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铠甲勇士之神秘事件簿  1  激战百慕大</w:t>
      </w:r>
    </w:p>
    <w:p>
      <w:r>
        <w:rPr>
          <w:rFonts w:ascii="宋体" w:hAnsi="宋体" w:eastAsia="宋体"/>
          <w:sz w:val="24"/>
        </w:rPr>
        <w:t>静寂星海著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铠甲勇士之神秘事件簿  1  激战百慕大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静寂星海著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本书出售、求购地址：https://www.jiaokey.com/book/detail/13797700.html</w:t>
      </w:r>
    </w:p>
    <w:p>
      <w:r>
        <w:t>更多相关图书推荐：https://www.jiaokey.com</w:t>
      </w:r>
    </w:p>
    <w:p>
      <w:r>
        <w:t>静寂星海著 其他作品：https://www.jiaokey.com/tag/静寂星海著.html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关键词搜索：https://www.jiaokey.com/tag/铠甲勇士之神秘事件簿  1  激战百慕大.html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