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书名：民国清流  那些远去的大师们</w:t>
      </w:r>
    </w:p>
    <w:p>
      <w:r>
        <w:t>作者：汪兆骞著</w:t>
      </w:r>
    </w:p>
    <w:p>
      <w:r>
        <w:t>出版社：北京:现代出版社,2015.07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民国清流  那些远去的大师们 评论地址：https://www.jiaokey.com/book/detail/13797695.html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