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搜影者  2  失落的王朝</w:t>
      </w:r>
    </w:p>
    <w:p>
      <w:r>
        <w:rPr>
          <w:rFonts w:ascii="宋体" w:hAnsi="宋体" w:eastAsia="宋体"/>
          <w:sz w:val="24"/>
        </w:rPr>
        <w:t>（美）奥森·斯科特·卡德著；史国强译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搜影者  2  失落的王朝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本书出售、求购地址：https://www.jiaokey.com/book/detail/13797681.html</w:t>
      </w:r>
    </w:p>
    <w:p>
      <w:r>
        <w:t>更多相关图书推荐：https://www.jiaokey.com</w:t>
      </w:r>
    </w:p>
    <w:p>
      <w:r>
        <w:t>（美）奥森·斯科特·卡德著；史国强译 其他作品：https://www.jiaokey.com/tag/（美）奥森·斯科特·卡德著；史国强译.html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关键词搜索：https://www.jiaokey.com/tag/搜影者  2  失落的王朝.html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