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书名：搜影者  1  王子的冒险</w:t>
      </w:r>
    </w:p>
    <w:p>
      <w:r>
        <w:t>作者：（美）奥森·斯科特·卡德著；史国强译</w:t>
      </w:r>
    </w:p>
    <w:p>
      <w:r>
        <w:t>出版社：北京:现代出版社,2015.08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搜影者  1  王子的冒险 评论地址：https://www.jiaokey.com/book/detail/13797672.html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