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大学生心理自助丛书  大学生心理疏导促就业</w:t>
      </w:r>
    </w:p>
    <w:p>
      <w:r>
        <w:rPr>
          <w:rFonts w:ascii="宋体" w:hAnsi="宋体" w:eastAsia="宋体"/>
          <w:sz w:val="24"/>
        </w:rPr>
        <w:t>汪立夏，王森，刘修财编著；汪立夏，王森，刘修财等编写人员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大学生心理自助丛书  大学生心理疏导促就业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汪立夏，王森，刘修财编著；汪立夏，王森，刘修财等编写人员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本书出售、求购地址：https://www.jiaokey.com/book/detail/13797671.html</w:t>
      </w:r>
    </w:p>
    <w:p>
      <w:r>
        <w:t>更多相关图书推荐：https://www.jiaokey.com</w:t>
      </w:r>
    </w:p>
    <w:p>
      <w:r>
        <w:t>汪立夏，王森，刘修财编著；汪立夏，王森，刘修财等编写人员 其他作品：https://www.jiaokey.com/tag/汪立夏，王森，刘修财编著；汪立夏，王森，刘修财等编写人员.html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关键词搜索：https://www.jiaokey.com/tag/大学生心理自助丛书  大学生心理疏导促就业.html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