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书名：别输在当众讲话上  赢得人心的口才技巧</w:t>
      </w:r>
    </w:p>
    <w:p>
      <w:r>
        <w:t>作者：黄钟峣编著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别输在当众讲话上  赢得人心的口才技巧 评论地址：https://www.jiaokey.com/book/detail/13797669.html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