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书名：中国野生果树物种资源调查与研究</w:t>
      </w:r>
    </w:p>
    <w:p>
      <w:r>
        <w:t>作者：王建中，刘忠华主编</w:t>
      </w:r>
    </w:p>
    <w:p>
      <w:r>
        <w:t>出版社：北京:中国环境科学出版社,2015.04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中国野生果树物种资源调查与研究 评论地址：https://www.jiaokey.com/book/detail/13797648.html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