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新型废水处理功能材料的研究与应用</w:t>
      </w:r>
    </w:p>
    <w:p>
      <w:r>
        <w:rPr>
          <w:rFonts w:ascii="宋体" w:hAnsi="宋体" w:eastAsia="宋体"/>
          <w:sz w:val="24"/>
        </w:rPr>
        <w:t>谌建宇，罗隽，骆其金等著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新型废水处理功能材料的研究与应用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谌建宇，罗隽，骆其金等著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本书出售、求购地址：https://www.jiaokey.com/book/detail/13797642.html</w:t>
      </w:r>
    </w:p>
    <w:p>
      <w:r>
        <w:t>更多相关图书推荐：https://www.jiaokey.com</w:t>
      </w:r>
    </w:p>
    <w:p>
      <w:r>
        <w:t>谌建宇，罗隽，骆其金等著 其他作品：https://www.jiaokey.com/tag/谌建宇，罗隽，骆其金等著.html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关键词搜索：https://www.jiaokey.com/tag/新型废水处理功能材料的研究与应用.html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