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来开店吧！边育儿编开店的幸福生活</w:t>
      </w:r>
    </w:p>
    <w:p>
      <w:r>
        <w:rPr>
          <w:rFonts w:ascii="宋体" w:hAnsi="宋体" w:eastAsia="宋体"/>
          <w:sz w:val="24"/>
        </w:rPr>
        <w:t>MACHITOCO编；陈怡萍译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来开店吧！边育儿编开店的幸福生活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MACHITOCO编；陈怡萍译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本书出售、求购地址：https://www.jiaokey.com/book/detail/13797628.html</w:t>
      </w:r>
    </w:p>
    <w:p>
      <w:r>
        <w:t>更多相关图书推荐：https://www.jiaokey.com</w:t>
      </w:r>
    </w:p>
    <w:p>
      <w:r>
        <w:t>MACHITOCO编；陈怡萍译 其他作品：https://www.jiaokey.com/tag/MACHITOCO编；陈怡萍译.html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关键词搜索：https://www.jiaokey.com/tag/来开店吧！边育儿编开店的幸福生活.html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