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中华散文珍藏版  蒋子龙散文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中华散文珍藏版  蒋子龙散文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本书出售、求购地址：https://www.jiaokey.com/book/detail/13797618.html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关键词搜索：https://www.jiaokey.com/tag/中华散文珍藏版  蒋子龙散文.html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