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基于高光谱的湿地植被定量遥感研究  以洪河自然保护区为例</w:t>
      </w:r>
    </w:p>
    <w:p>
      <w:r>
        <w:rPr>
          <w:rFonts w:ascii="宋体" w:hAnsi="宋体" w:eastAsia="宋体"/>
          <w:sz w:val="24"/>
        </w:rPr>
        <w:t>孙永华，宫辉力著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基于高光谱的湿地植被定量遥感研究  以洪河自然保护区为例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孙永华，宫辉力著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本书出售、求购地址：https://www.jiaokey.com/book/detail/13797613.html</w:t>
      </w:r>
    </w:p>
    <w:p>
      <w:r>
        <w:t>更多相关图书推荐：https://www.jiaokey.com</w:t>
      </w:r>
    </w:p>
    <w:p>
      <w:r>
        <w:t>孙永华，宫辉力著 其他作品：https://www.jiaokey.com/tag/孙永华，宫辉力著.html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关键词搜索：https://www.jiaokey.com/tag/基于高光谱的湿地植被定量遥感研究  以洪河自然保护区为例.html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