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北京市典型地区地面沉降演化过程与机理分析</w:t>
      </w:r>
    </w:p>
    <w:p>
      <w:r>
        <w:rPr>
          <w:rFonts w:ascii="宋体" w:hAnsi="宋体" w:eastAsia="宋体"/>
          <w:sz w:val="24"/>
        </w:rPr>
        <w:t>陈蓓蓓，宫辉力，李小娟等著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北京市典型地区地面沉降演化过程与机理分析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陈蓓蓓，宫辉力，李小娟等著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本书出售、求购地址：https://www.jiaokey.com/book/detail/13797612.html</w:t>
      </w:r>
    </w:p>
    <w:p>
      <w:r>
        <w:t>更多相关图书推荐：https://www.jiaokey.com</w:t>
      </w:r>
    </w:p>
    <w:p>
      <w:r>
        <w:t>陈蓓蓓，宫辉力，李小娟等著 其他作品：https://www.jiaokey.com/tag/陈蓓蓓，宫辉力，李小娟等著.html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关键词搜索：https://www.jiaokey.com/tag/北京市典型地区地面沉降演化过程与机理分析.html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