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书名：我的第一本绕口令书</w:t>
      </w:r>
    </w:p>
    <w:p>
      <w:r>
        <w:t>作者：祁篆萍编著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总页数：198</w:t>
      </w:r>
    </w:p>
    <w:p>
      <w:r>
        <w:t>更多请访问教客网: www.jiaokey.com</w:t>
      </w:r>
    </w:p>
    <w:p>
      <w:r>
        <w:t>我的第一本绕口令书 评论地址：https://www.jiaokey.com/book/detail/13797596.html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