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书名：开家赚钱的淘宝网店细节攻略</w:t>
      </w:r>
    </w:p>
    <w:p>
      <w:r>
        <w:t>作者：孟祥莉主编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总页数：532</w:t>
      </w:r>
    </w:p>
    <w:p>
      <w:r>
        <w:t>更多请访问教客网: www.jiaokey.com</w:t>
      </w:r>
    </w:p>
    <w:p>
      <w:r>
        <w:t>开家赚钱的淘宝网店细节攻略 评论地址：https://www.jiaokey.com/book/detail/13797591.html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