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阿拉伯民间故事集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阿拉伯民间故事集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本书出售、求购地址：https://www.jiaokey.com/book/detail/13797577.html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关键词搜索：https://www.jiaokey.com/tag/一千零一夜  阿拉伯民间故事集.html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