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书名：现代汉语反义复合词式的语义和认知研究</w:t>
      </w:r>
    </w:p>
    <w:p>
      <w:r>
        <w:t>作者：张金竹著</w:t>
      </w:r>
    </w:p>
    <w:p>
      <w:r>
        <w:t>出版社：世界图书北京出版公司</w:t>
      </w:r>
    </w:p>
    <w:p>
      <w:r>
        <w:t>出版日期：2015.07</w:t>
      </w:r>
    </w:p>
    <w:p>
      <w:r>
        <w:t>总页数：209</w:t>
      </w:r>
    </w:p>
    <w:p>
      <w:r>
        <w:t>更多请访问教客网: www.jiaokey.com</w:t>
      </w:r>
    </w:p>
    <w:p>
      <w:r>
        <w:t>现代汉语反义复合词式的语义和认知研究 评论地址：https://www.jiaokey.com/book/detail/13797567.html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