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罗马帝国兴亡史  最后的执政官</w:t>
      </w:r>
    </w:p>
    <w:p>
      <w:r>
        <w:rPr>
          <w:rFonts w:ascii="宋体" w:hAnsi="宋体" w:eastAsia="宋体"/>
          <w:sz w:val="24"/>
        </w:rPr>
        <w:t>（英）罗伯特·格雷夫斯（ROBERTGRAVES）著；李娟译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罗马帝国兴亡史  最后的执政官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（英）罗伯特·格雷夫斯（ROBERTGRAVES）著；李娟译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本书出售、求购地址：https://www.jiaokey.com/book/detail/13797550.html</w:t>
      </w:r>
    </w:p>
    <w:p>
      <w:r>
        <w:t>更多相关图书推荐：https://www.jiaokey.com</w:t>
      </w:r>
    </w:p>
    <w:p>
      <w:r>
        <w:t>（英）罗伯特·格雷夫斯（ROBERTGRAVES）著；李娟译 其他作品：https://www.jiaokey.com/tag/（英）罗伯特·格雷夫斯（ROBERTGRAVES）著；李娟译.html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关键词搜索：https://www.jiaokey.com/tag/罗马帝国兴亡史  最后的执政官.html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