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书名：每天学点幽默沟通学</w:t>
      </w:r>
    </w:p>
    <w:p>
      <w:r>
        <w:t>作者：黄钟峣编著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每天学点幽默沟通学 评论地址：https://www.jiaokey.com/book/detail/13797546.html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