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胡塞尔词典</w:t>
      </w:r>
    </w:p>
    <w:p>
      <w:r>
        <w:rPr>
          <w:rFonts w:ascii="宋体" w:hAnsi="宋体" w:eastAsia="宋体"/>
          <w:sz w:val="24"/>
        </w:rPr>
        <w:t>（爱尔兰）德尔默·莫兰（Dermot Moran），（爱尔兰）约瑟夫·科恩（Joseph Cohen）著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（爱尔兰）德尔默·莫兰（Dermot Moran），（爱尔兰）约瑟夫·科恩（Joseph Cohen）著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本书出售、求购地址：https://www.jiaokey.com/book/detail/13797537.html</w:t>
      </w:r>
    </w:p>
    <w:p>
      <w:r>
        <w:t>更多相关图书推荐：https://www.jiaokey.com</w:t>
      </w:r>
    </w:p>
    <w:p>
      <w:r>
        <w:t>（爱尔兰）德尔默·莫兰（Dermot Moran），（爱尔兰）约瑟夫·科恩（Joseph Cohen）著 其他作品：https://www.jiaokey.com/tag/（爱尔兰）德尔默·莫兰（Dermot Moran），（爱尔兰）约瑟夫·科恩（Joseph Cohen）著.html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关键词搜索：https://www.jiaokey.com/tag/胡塞尔词典.html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