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书名：驴子的皮毛</w:t>
      </w:r>
    </w:p>
    <w:p>
      <w:r>
        <w:t>作者：（法）娜塔莎·戈多改编；（法）克莱尔·甘迪妮绘；赵然译</w:t>
      </w:r>
    </w:p>
    <w:p>
      <w:r>
        <w:t>出版社：北京：现代出版社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驴子的皮毛 评论地址：https://www.jiaokey.com/book/detail/13797536.html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