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石化化工企业挥发性有机物污染源排查及估算方法研究与实践</w:t>
      </w:r>
    </w:p>
    <w:p>
      <w:r>
        <w:rPr>
          <w:rFonts w:ascii="宋体" w:hAnsi="宋体" w:eastAsia="宋体"/>
          <w:sz w:val="24"/>
        </w:rPr>
        <w:t>周学双，崔书红，童积山等著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石化化工企业挥发性有机物污染源排查及估算方法研究与实践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周学双，崔书红，童积山等著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本书出售、求购地址：https://www.jiaokey.com/book/detail/13797534.html</w:t>
      </w:r>
    </w:p>
    <w:p>
      <w:r>
        <w:t>更多相关图书推荐：https://www.jiaokey.com</w:t>
      </w:r>
    </w:p>
    <w:p>
      <w:r>
        <w:t>周学双，崔书红，童积山等著 其他作品：https://www.jiaokey.com/tag/周学双，崔书红，童积山等著.html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关键词搜索：https://www.jiaokey.com/tag/石化化工企业挥发性有机物污染源排查及估算方法研究与实践.html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