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人类为何会哭  藏在悲伤、进化和大脑里的秘密</w:t>
      </w:r>
    </w:p>
    <w:p>
      <w:r>
        <w:rPr>
          <w:rFonts w:ascii="宋体" w:hAnsi="宋体" w:eastAsia="宋体"/>
          <w:sz w:val="24"/>
        </w:rPr>
        <w:t>（英）迈克尔·特林布尔（MICHAELTRIMBLE）著；董乐乐译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人类为何会哭  藏在悲伤、进化和大脑里的秘密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（英）迈克尔·特林布尔（MICHAELTRIMBLE）著；董乐乐译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本书出售、求购地址：https://www.jiaokey.com/book/detail/13797523.html</w:t>
      </w:r>
    </w:p>
    <w:p>
      <w:r>
        <w:t>更多相关图书推荐：https://www.jiaokey.com</w:t>
      </w:r>
    </w:p>
    <w:p>
      <w:r>
        <w:t>（英）迈克尔·特林布尔（MICHAELTRIMBLE）著；董乐乐译 其他作品：https://www.jiaokey.com/tag/（英）迈克尔·特林布尔（MICHAELTRIMBLE）著；董乐乐译.html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关键词搜索：https://www.jiaokey.com/tag/人类为何会哭  藏在悲伤、进化和大脑里的秘密.html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