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内在工作  梦、积极想象和个人成长</w:t>
      </w:r>
    </w:p>
    <w:p>
      <w:r>
        <w:rPr>
          <w:rFonts w:ascii="宋体" w:hAnsi="宋体" w:eastAsia="宋体"/>
          <w:sz w:val="24"/>
        </w:rPr>
        <w:t>（美）罗伯特·约翰逊（ROBERTJOHNSON）著；杨慧译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内在工作  梦、积极想象和个人成长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（美）罗伯特·约翰逊（ROBERTJOHNSON）著；杨慧译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本书出售、求购地址：https://www.jiaokey.com/book/detail/13797522.html</w:t>
      </w:r>
    </w:p>
    <w:p>
      <w:r>
        <w:t>更多相关图书推荐：https://www.jiaokey.com</w:t>
      </w:r>
    </w:p>
    <w:p>
      <w:r>
        <w:t>（美）罗伯特·约翰逊（ROBERTJOHNSON）著；杨慧译 其他作品：https://www.jiaokey.com/tag/（美）罗伯特·约翰逊（ROBERTJOHNSON）著；杨慧译.html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关键词搜索：https://www.jiaokey.com/tag/内在工作  梦、积极想象和个人成长.html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