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FBI心理分析员系列  双重失踪</w:t>
      </w:r>
    </w:p>
    <w:p>
      <w:r>
        <w:rPr>
          <w:rFonts w:ascii="宋体" w:hAnsi="宋体" w:eastAsia="宋体"/>
          <w:sz w:val="24"/>
        </w:rPr>
        <w:t>（美）丽莎·嘉娜（LISA GARDNER）著；李静，黄静雅译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FBI心理分析员系列  双重失踪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（美）丽莎·嘉娜（LISA GARDNER）著；李静，黄静雅译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本书出售、求购地址：https://www.jiaokey.com/book/detail/13797520.html</w:t>
      </w:r>
    </w:p>
    <w:p>
      <w:r>
        <w:t>更多相关图书推荐：https://www.jiaokey.com</w:t>
      </w:r>
    </w:p>
    <w:p>
      <w:r>
        <w:t>（美）丽莎·嘉娜（LISA GARDNER）著；李静，黄静雅译 其他作品：https://www.jiaokey.com/tag/（美）丽莎·嘉娜（LISA GARDNER）著；李静，黄静雅译.html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关键词搜索：https://www.jiaokey.com/tag/FBI心理分析员系列  双重失踪.html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