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书名：口碑化  小米为什么能成功</w:t>
      </w:r>
    </w:p>
    <w:p>
      <w:r>
        <w:t>作者：王一恒，陈卫中编著</w:t>
      </w:r>
    </w:p>
    <w:p>
      <w:r>
        <w:t>出版社：重庆：重庆出版社</w:t>
      </w:r>
    </w:p>
    <w:p>
      <w:r>
        <w:t>出版日期：2015.09</w:t>
      </w:r>
    </w:p>
    <w:p>
      <w:r>
        <w:t>总页数：218</w:t>
      </w:r>
    </w:p>
    <w:p>
      <w:r>
        <w:t>更多请访问教客网: www.jiaokey.com</w:t>
      </w:r>
    </w:p>
    <w:p>
      <w:r>
        <w:t>口碑化  小米为什么能成功 评论地址：https://www.jiaokey.com/book/detail/13797506.html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