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毕昂英语  从零快乐学英语口语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毕昂英语  从零快乐学英语口语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本书出售、求购地址：https://www.jiaokey.com/book/detail/13797503.html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关键词搜索：https://www.jiaokey.com/tag/毕昂英语  从零快乐学英语口语.html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