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连日本人都在看的日本趣味故事书  中日双语版</w:t>
      </w:r>
    </w:p>
    <w:p>
      <w:r>
        <w:rPr>
          <w:rFonts w:ascii="宋体" w:hAnsi="宋体" w:eastAsia="宋体"/>
          <w:sz w:val="24"/>
        </w:rPr>
        <w:t>（日）户田一康著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连日本人都在看的日本趣味故事书  中日双语版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（日）户田一康著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本书出售、求购地址：https://www.jiaokey.com/book/detail/13797497.html</w:t>
      </w:r>
    </w:p>
    <w:p>
      <w:r>
        <w:t>更多相关图书推荐：https://www.jiaokey.com</w:t>
      </w:r>
    </w:p>
    <w:p>
      <w:r>
        <w:t>（日）户田一康著 其他作品：https://www.jiaokey.com/tag/（日）户田一康著.html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关键词搜索：https://www.jiaokey.com/tag/连日本人都在看的日本趣味故事书  中日双语版.html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