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烟雾和骨头的女儿</w:t>
      </w:r>
    </w:p>
    <w:p>
      <w:r>
        <w:rPr>
          <w:rFonts w:ascii="宋体" w:hAnsi="宋体" w:eastAsia="宋体"/>
          <w:sz w:val="24"/>
        </w:rPr>
        <w:t>（美）莱妮·泰勒著；叶品娟译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烟雾和骨头的女儿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（美）莱妮·泰勒著；叶品娟译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本书出售、求购地址：https://www.jiaokey.com/book/detail/13797494.html</w:t>
      </w:r>
    </w:p>
    <w:p>
      <w:r>
        <w:t>更多相关图书推荐：https://www.jiaokey.com</w:t>
      </w:r>
    </w:p>
    <w:p>
      <w:r>
        <w:t>（美）莱妮·泰勒著；叶品娟译 其他作品：https://www.jiaokey.com/tag/（美）莱妮·泰勒著；叶品娟译.html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关键词搜索：https://www.jiaokey.com/tag/烟雾和骨头的女儿.html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