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书名：小吃大味  寻访上海的200家小吃店</w:t>
      </w:r>
    </w:p>
    <w:p>
      <w:r>
        <w:t>作者：芮新林著</w:t>
      </w:r>
    </w:p>
    <w:p>
      <w:r>
        <w:t>出版社：上海:上海文化出版社,2015.07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小吃大味  寻访上海的200家小吃店 评论地址：https://www.jiaokey.com/book/detail/13797493.html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