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当代中国人文大系  中国现代喜剧论稿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当代中国人文大系  中国现代喜剧论稿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本书出售、求购地址：https://www.jiaokey.com/book/detail/13797491.html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关键词搜索：https://www.jiaokey.com/tag/当代中国人文大系  中国现代喜剧论稿.html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