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早期希腊科学  从泰勒斯到亚里士多德</w:t>
      </w:r>
    </w:p>
    <w:p>
      <w:r>
        <w:rPr>
          <w:rFonts w:ascii="宋体" w:hAnsi="宋体" w:eastAsia="宋体"/>
          <w:sz w:val="24"/>
        </w:rPr>
        <w:t>（英）G·E·R·劳埃德著；孙小淳译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早期希腊科学  从泰勒斯到亚里士多德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（英）G·E·R·劳埃德著；孙小淳译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本书出售、求购地址：https://www.jiaokey.com/book/detail/13797486.html</w:t>
      </w:r>
    </w:p>
    <w:p>
      <w:r>
        <w:t>更多相关图书推荐：https://www.jiaokey.com</w:t>
      </w:r>
    </w:p>
    <w:p>
      <w:r>
        <w:t>（英）G·E·R·劳埃德著；孙小淳译 其他作品：https://www.jiaokey.com/tag/（英）G·E·R·劳埃德著；孙小淳译.html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关键词搜索：https://www.jiaokey.com/tag/早期希腊科学  从泰勒斯到亚里士多德.html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