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执手看江山  下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执手看江山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本书出售、求购地址：https://www.jiaokey.com/book/detail/13797441.html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重庆:重庆出版社,2015.09 出版图书：https://www.jiaokey.com/tag/重庆:重庆出版社,2015.09.html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