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神兵天降  全球顶级空降部队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神兵天降  全球顶级空降部队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本书出售、求购地址：https://www.jiaokey.com/book/detail/13797425.html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关键词搜索：https://www.jiaokey.com/tag/神兵天降  全球顶级空降部队.html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