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百年老店  名家的秘诀</w:t>
      </w:r>
    </w:p>
    <w:p>
      <w:r>
        <w:rPr>
          <w:rFonts w:ascii="宋体" w:hAnsi="宋体" w:eastAsia="宋体"/>
          <w:sz w:val="24"/>
        </w:rPr>
        <w:t>韩国KBS《百年老店》制作组著；陈珏译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百年老店  名家的秘诀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韩国KBS《百年老店》制作组著；陈珏译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本书出售、求购地址：https://www.jiaokey.com/book/detail/13797415.html</w:t>
      </w:r>
    </w:p>
    <w:p>
      <w:r>
        <w:t>更多相关图书推荐：https://www.jiaokey.com</w:t>
      </w:r>
    </w:p>
    <w:p>
      <w:r>
        <w:t>韩国KBS《百年老店》制作组著；陈珏译 其他作品：https://www.jiaokey.com/tag/韩国KBS《百年老店》制作组著；陈珏译.html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关键词搜索：https://www.jiaokey.com/tag/百年老店  名家的秘诀.html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