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书名：CATCH斯里兰卡  纯真国度的微笑</w:t>
      </w:r>
    </w:p>
    <w:p>
      <w:r>
        <w:t>作者：郑栗儿著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总页数：251</w:t>
      </w:r>
    </w:p>
    <w:p>
      <w:r>
        <w:t>更多请访问教客网: www.jiaokey.com</w:t>
      </w:r>
    </w:p>
    <w:p>
      <w:r>
        <w:t>CATCH斯里兰卡  纯真国度的微笑 评论地址：https://www.jiaokey.com/book/detail/13797411.html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