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有幸之年，与你相见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有幸之年，与你相见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本书出售、求购地址：https://www.jiaokey.com/book/detail/13797405.html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