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社会转型背景下的城市居民住房问题研究  住房阶层理论的视角</w:t>
      </w:r>
    </w:p>
    <w:p>
      <w:r>
        <w:rPr>
          <w:rFonts w:ascii="宋体" w:hAnsi="宋体" w:eastAsia="宋体"/>
          <w:sz w:val="24"/>
        </w:rPr>
        <w:t>魏万青著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社会转型背景下的城市居民住房问题研究  住房阶层理论的视角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本书出售、求购地址：https://www.jiaokey.com/book/detail/13797386.html</w:t>
      </w:r>
    </w:p>
    <w:p>
      <w:r>
        <w:t>更多相关图书推荐：https://www.jiaokey.com</w:t>
      </w:r>
    </w:p>
    <w:p>
      <w:r>
        <w:t>魏万青著 其他作品：https://www.jiaokey.com/tag/魏万青著.html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关键词搜索：https://www.jiaokey.com/tag/社会转型背景下的城市居民住房问题研究  住房阶层理论的视角.html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