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觉醒与超越  住院病人的团体心理治疗</w:t>
      </w:r>
    </w:p>
    <w:p>
      <w:r>
        <w:rPr>
          <w:rFonts w:ascii="宋体" w:hAnsi="宋体" w:eastAsia="宋体"/>
          <w:sz w:val="24"/>
        </w:rPr>
        <w:t>（美）欧文·亚隆（IRVIN D.YALOM）著；李鸣，李敏译；刘稚颖审校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觉醒与超越  住院病人的团体心理治疗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（美）欧文·亚隆（IRVIN D.YALOM）著；李鸣，李敏译；刘稚颖审校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本书出售、求购地址：https://www.jiaokey.com/book/detail/13797382.html</w:t>
      </w:r>
    </w:p>
    <w:p>
      <w:r>
        <w:t>更多相关图书推荐：https://www.jiaokey.com</w:t>
      </w:r>
    </w:p>
    <w:p>
      <w:r>
        <w:t>（美）欧文·亚隆（IRVIN D.YALOM）著；李鸣，李敏译；刘稚颖审校 其他作品：https://www.jiaokey.com/tag/（美）欧文·亚隆（IRVIN D.YALOM）著；李鸣，李敏译；刘稚颖审校.html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关键词搜索：https://www.jiaokey.com/tag/觉醒与超越  住院病人的团体心理治疗.html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