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抓落实  出业绩  中层管理者必须做好的三件事</w:t>
      </w:r>
    </w:p>
    <w:p>
      <w:r>
        <w:rPr>
          <w:rFonts w:ascii="宋体" w:hAnsi="宋体" w:eastAsia="宋体"/>
          <w:sz w:val="24"/>
        </w:rPr>
        <w:t>王应黎编著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抓落实  出业绩  中层管理者必须做好的三件事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本书出售、求购地址：https://www.jiaokey.com/book/detail/13797373.html</w:t>
      </w:r>
    </w:p>
    <w:p>
      <w:r>
        <w:t>更多相关图书推荐：https://www.jiaokey.com</w:t>
      </w:r>
    </w:p>
    <w:p>
      <w:r>
        <w:t>王应黎编著 其他作品：https://www.jiaokey.com/tag/王应黎编著.html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关键词搜索：https://www.jiaokey.com/tag/带队伍  抓落实  出业绩  中层管理者必须做好的三件事.html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