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恐怖的帝国  新千年的跨国安全、反恐与全球危机</w:t>
      </w:r>
    </w:p>
    <w:p>
      <w:r>
        <w:rPr>
          <w:rFonts w:ascii="宋体" w:hAnsi="宋体" w:eastAsia="宋体"/>
          <w:sz w:val="24"/>
        </w:rPr>
        <w:t>亚历杭德罗·卡斯特罗·埃斯平（古巴）著；徐世澄译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恐怖的帝国  新千年的跨国安全、反恐与全球危机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亚历杭德罗·卡斯特罗·埃斯平（古巴）著；徐世澄译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本书出售、求购地址：https://www.jiaokey.com/book/detail/13797369.html</w:t>
      </w:r>
    </w:p>
    <w:p>
      <w:r>
        <w:t>更多相关图书推荐：https://www.jiaokey.com</w:t>
      </w:r>
    </w:p>
    <w:p>
      <w:r>
        <w:t>亚历杭德罗·卡斯特罗·埃斯平（古巴）著；徐世澄译 其他作品：https://www.jiaokey.com/tag/亚历杭德罗·卡斯特罗·埃斯平（古巴）著；徐世澄译.html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关键词搜索：https://www.jiaokey.com/tag/恐怖的帝国  新千年的跨国安全、反恐与全球危机.html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