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捍卫与分享  上海经典版权案例评析</w:t>
      </w:r>
    </w:p>
    <w:p>
      <w:r>
        <w:rPr>
          <w:rFonts w:ascii="宋体" w:hAnsi="宋体" w:eastAsia="宋体"/>
          <w:sz w:val="24"/>
        </w:rPr>
        <w:t>王迁主编；陈绍玲副主编；上海市版权协会组织编写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捍卫与分享  上海经典版权案例评析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王迁主编；陈绍玲副主编；上海市版权协会组织编写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本书出售、求购地址：https://www.jiaokey.com/book/detail/13797365.html</w:t>
      </w:r>
    </w:p>
    <w:p>
      <w:r>
        <w:t>更多相关图书推荐：https://www.jiaokey.com</w:t>
      </w:r>
    </w:p>
    <w:p>
      <w:r>
        <w:t>王迁主编；陈绍玲副主编；上海市版权协会组织编写 其他作品：https://www.jiaokey.com/tag/王迁主编；陈绍玲副主编；上海市版权协会组织编写.html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关键词搜索：https://www.jiaokey.com/tag/捍卫与分享  上海经典版权案例评析.html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