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军事信息管理研究进展  第1卷</w:t>
      </w:r>
    </w:p>
    <w:p>
      <w:r>
        <w:rPr>
          <w:rFonts w:ascii="宋体" w:hAnsi="宋体" w:eastAsia="宋体"/>
          <w:sz w:val="24"/>
        </w:rPr>
        <w:t>林平忠，谈志兴主编；严雪林，周军，韩建新副主编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军事信息管理研究进展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林平忠，谈志兴主编；严雪林，周军，韩建新副主编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本书出售、求购地址：https://www.jiaokey.com/book/detail/13797306.html</w:t>
      </w:r>
    </w:p>
    <w:p>
      <w:r>
        <w:t>更多相关图书推荐：https://www.jiaokey.com</w:t>
      </w:r>
    </w:p>
    <w:p>
      <w:r>
        <w:t>林平忠，谈志兴主编；严雪林，周军，韩建新副主编 其他作品：https://www.jiaokey.com/tag/林平忠，谈志兴主编；严雪林，周军，韩建新副主编.html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关键词搜索：https://www.jiaokey.com/tag/军事信息管理研究进展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