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新驾考通关宝典  轻松拿下科目四</w:t>
      </w:r>
    </w:p>
    <w:p>
      <w:r>
        <w:rPr>
          <w:rFonts w:ascii="宋体" w:hAnsi="宋体" w:eastAsia="宋体"/>
          <w:sz w:val="24"/>
        </w:rPr>
        <w:t>姚时俊主编；闫彬副主编；杨明，毛红，李涛等参编；李畅主审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新驾考通关宝典  轻松拿下科目四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姚时俊主编；闫彬副主编；杨明，毛红，李涛等参编；李畅主审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本书出售、求购地址：https://www.jiaokey.com/book/detail/13797302.html</w:t>
      </w:r>
    </w:p>
    <w:p>
      <w:r>
        <w:t>更多相关图书推荐：https://www.jiaokey.com</w:t>
      </w:r>
    </w:p>
    <w:p>
      <w:r>
        <w:t>姚时俊主编；闫彬副主编；杨明，毛红，李涛等参编；李畅主审 其他作品：https://www.jiaokey.com/tag/姚时俊主编；闫彬副主编；杨明，毛红，李涛等参编；李畅主审.html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关键词搜索：https://www.jiaokey.com/tag/新驾考通关宝典  轻松拿下科目四.html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