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潜力量  GROW教练模型帮你激发潜能</w:t>
      </w:r>
    </w:p>
    <w:p>
      <w:r>
        <w:rPr>
          <w:rFonts w:ascii="宋体" w:hAnsi="宋体" w:eastAsia="宋体"/>
          <w:sz w:val="24"/>
        </w:rPr>
        <w:t>（英）范恩，（美）梅里尔著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潜力量  GROW教练模型帮你激发潜能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（英）范恩，（美）梅里尔著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本书出售、求购地址：https://www.jiaokey.com/book/detail/13797285.html</w:t>
      </w:r>
    </w:p>
    <w:p>
      <w:r>
        <w:t>更多相关图书推荐：https://www.jiaokey.com</w:t>
      </w:r>
    </w:p>
    <w:p>
      <w:r>
        <w:t>（英）范恩，（美）梅里尔著 其他作品：https://www.jiaokey.com/tag/（英）范恩，（美）梅里尔著.html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关键词搜索：https://www.jiaokey.com/tag/潜力量  GROW教练模型帮你激发潜能.html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