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云南消防部队综合应急救援能力建设研究</w:t>
      </w:r>
    </w:p>
    <w:p>
      <w:r>
        <w:rPr>
          <w:rFonts w:ascii="宋体" w:hAnsi="宋体" w:eastAsia="宋体"/>
          <w:sz w:val="24"/>
        </w:rPr>
        <w:t>和丽秋，范茂魁，陈松等著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云南消防部队综合应急救援能力建设研究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和丽秋，范茂魁，陈松等著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本书出售、求购地址：https://www.jiaokey.com/book/detail/13797255.html</w:t>
      </w:r>
    </w:p>
    <w:p>
      <w:r>
        <w:t>更多相关图书推荐：https://www.jiaokey.com</w:t>
      </w:r>
    </w:p>
    <w:p>
      <w:r>
        <w:t>和丽秋，范茂魁，陈松等著 其他作品：https://www.jiaokey.com/tag/和丽秋，范茂魁，陈松等著.html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关键词搜索：https://www.jiaokey.com/tag/云南消防部队综合应急救援能力建设研究.html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