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AP课程指南与高分策略  含新SAT考试</w:t>
      </w:r>
    </w:p>
    <w:p>
      <w:r>
        <w:rPr>
          <w:rFonts w:ascii="宋体" w:hAnsi="宋体" w:eastAsia="宋体"/>
          <w:sz w:val="24"/>
        </w:rPr>
        <w:t>傅莹主编；严俊，靳丽红，苏晓佳等编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AP课程指南与高分策略  含新SAT考试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傅莹主编；严俊，靳丽红，苏晓佳等编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课程-高等学校-入学考试-美国-自学参考资料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本书出售、求购地址：https://www.jiaokey.com/book/detail/13797236.html</w:t>
      </w:r>
    </w:p>
    <w:p>
      <w:r>
        <w:t>更多相关图书推荐：https://www.jiaokey.com</w:t>
      </w:r>
    </w:p>
    <w:p>
      <w:r>
        <w:t>傅莹主编；严俊，靳丽红，苏晓佳等编 其他作品：https://www.jiaokey.com/tag/傅莹主编；严俊，靳丽红，苏晓佳等编.html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关键词搜索：https://www.jiaokey.com/tag/课程-高等学校-入学考试-美国-自学参考资料.html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