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非线性问题的重心插值配点法</w:t>
      </w:r>
    </w:p>
    <w:p>
      <w:r>
        <w:rPr>
          <w:rFonts w:ascii="宋体" w:hAnsi="宋体" w:eastAsia="宋体"/>
          <w:sz w:val="24"/>
        </w:rPr>
        <w:t>王兆清，李淑萍著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非线性问题的重心插值配点法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王兆清，李淑萍著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北京:国防工业出版社,2015.06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非线性方程-研究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本书出售、求购地址：https://www.jiaokey.com/book/detail/13797198.html</w:t>
      </w:r>
    </w:p>
    <w:p>
      <w:r>
        <w:t>更多相关图书推荐：https://www.jiaokey.com</w:t>
      </w:r>
    </w:p>
    <w:p>
      <w:r>
        <w:t>王兆清，李淑萍著 其他作品：https://www.jiaokey.com/tag/王兆清，李淑萍著.html</w:t>
      </w:r>
    </w:p>
    <w:p>
      <w:r>
        <w:t>北京:国防工业出版社,2015.06 出版图书：https://www.jiaokey.com/tag/北京:国防工业出版社,2015.06.html</w:t>
      </w:r>
    </w:p>
    <w:p>
      <w:r>
        <w:t>关键词搜索：https://www.jiaokey.com/tag/非线性方程-研究.html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