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中国共产党公债政策的历史考察及经验研究</w:t>
      </w:r>
    </w:p>
    <w:p>
      <w:r>
        <w:rPr>
          <w:rFonts w:ascii="宋体" w:hAnsi="宋体" w:eastAsia="宋体"/>
          <w:sz w:val="24"/>
        </w:rPr>
        <w:t>万立明著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52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71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525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中国共产党公债政策的历史考察及经验研究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国债政策-研究-中国-现代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本书出售、求购地址：https://www.jiaokey.com/book/detail/13797180.html</w:t>
      </w:r>
    </w:p>
    <w:p>
      <w:r>
        <w:t>更多相关图书推荐：https://www.jiaokey.com</w:t>
      </w:r>
    </w:p>
    <w:p>
      <w:r>
        <w:t>万立明著 其他作品：https://www.jiaokey.com/tag/万立明著.html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关键词搜索：https://www.jiaokey.com/tag/国债政策-研究-中国-现代.html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