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广联达GQI2013安装算量软件实例应用及答疑解惑</w:t>
      </w:r>
    </w:p>
    <w:p>
      <w:r>
        <w:rPr>
          <w:rFonts w:ascii="宋体" w:hAnsi="宋体" w:eastAsia="宋体"/>
          <w:sz w:val="24"/>
        </w:rPr>
        <w:t>富强，马镱心，黄峰主编；路强，刘瑾副主编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广联达GQI2013安装算量软件实例应用及答疑解惑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富强，马镱心，黄峰主编；路强，刘瑾副主编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本书出售、求购地址：https://www.jiaokey.com/book/detail/13797171.html</w:t>
      </w:r>
    </w:p>
    <w:p>
      <w:r>
        <w:t>更多相关图书推荐：https://www.jiaokey.com</w:t>
      </w:r>
    </w:p>
    <w:p>
      <w:r>
        <w:t>富强，马镱心，黄峰主编；路强，刘瑾副主编 其他作品：https://www.jiaokey.com/tag/富强，马镱心，黄峰主编；路强，刘瑾副主编.html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关键词搜索：https://www.jiaokey.com/tag/广联达GQI2013安装算量软件实例应用及答疑解惑.html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