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农业废弃物资源化综合利用管理</w:t>
      </w:r>
    </w:p>
    <w:p>
      <w:r>
        <w:rPr>
          <w:rFonts w:ascii="宋体" w:hAnsi="宋体" w:eastAsia="宋体"/>
          <w:sz w:val="24"/>
        </w:rPr>
        <w:t>朱建国，陈维春，王亚静著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农业废弃物资源化综合利用管理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朱建国，陈维春，王亚静著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本书出售、求购地址：https://www.jiaokey.com/book/detail/13797153.html</w:t>
      </w:r>
    </w:p>
    <w:p>
      <w:r>
        <w:t>更多相关图书推荐：https://www.jiaokey.com</w:t>
      </w:r>
    </w:p>
    <w:p>
      <w:r>
        <w:t>朱建国，陈维春，王亚静著 其他作品：https://www.jiaokey.com/tag/朱建国，陈维春，王亚静著.html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关键词搜索：https://www.jiaokey.com/tag/农业废弃物资源化综合利用管理.html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